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Designed the Kodak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about the unfair treatment of African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the first assembly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the telephone in 1876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African American Scientist-devised many uses for peanuts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Built his wealth in rail road and shipping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Developed a mass production process for steel.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Awarded over 1,000 patents for his inventions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meat packing waste to make glue.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Built refrigerated box cars for shipping beef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Review</dc:title>
  <dcterms:created xsi:type="dcterms:W3CDTF">2021-10-11T16:57:51Z</dcterms:created>
  <dcterms:modified xsi:type="dcterms:W3CDTF">2021-10-11T16:57:51Z</dcterms:modified>
</cp:coreProperties>
</file>