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Revolutionary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Congress the organised American support for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Anthem written after the battle of Bunker Hill that later became our National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rode on a horse to warn that the British were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shot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Americans gain from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where Washington crossed the Delaware?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Colonies were there fighting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colors were the main color uniforms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most effected by British Rule?  Refereed to as the City under British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general in the war on the Rebels side?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Revolutionary War Word Search</dc:title>
  <dcterms:created xsi:type="dcterms:W3CDTF">2021-10-11T16:58:03Z</dcterms:created>
  <dcterms:modified xsi:type="dcterms:W3CDTF">2021-10-11T16:58:03Z</dcterms:modified>
</cp:coreProperties>
</file>