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Roman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Eastern half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union of three divine beings-Father, Son(Jesus), and Holy Spirit-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Christian church based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chosen to speak and act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bishop of Rome and the most important bishop in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Emperor who expanded the Byzantine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founder of a Frakish kingdom in the former Roman province of Gaul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non-Jewish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 Christianity that developed in the Eastern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soldiers for 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 code of law based on Roman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leaders who had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Emeror who made Christianity one of the Empire's legal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loot, or to take things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Emperor who restored order to the Empire and divided it into eastern and western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describing people who make a living by herding animals and moving place to place as the seasons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the ancient Romans, someone who was primitive and uncivilized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local church leaders within the Roman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Roman crossword puzzle</dc:title>
  <dcterms:created xsi:type="dcterms:W3CDTF">2021-10-11T16:58:20Z</dcterms:created>
  <dcterms:modified xsi:type="dcterms:W3CDTF">2021-10-11T16:58:20Z</dcterms:modified>
</cp:coreProperties>
</file>