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Study Tool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cycle of reincarnation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Hinduism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cycle of birth , life, death,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Sacred river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Hindu supreme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ultimate moral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festival of color and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 oldest texts in 1200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act or thought has consquences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of the start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preserver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Study Tool</dc:title>
  <dcterms:created xsi:type="dcterms:W3CDTF">2021-10-11T16:56:56Z</dcterms:created>
  <dcterms:modified xsi:type="dcterms:W3CDTF">2021-10-11T16:56:56Z</dcterms:modified>
</cp:coreProperties>
</file>