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Brunelleschi    </w:t>
      </w:r>
      <w:r>
        <w:t xml:space="preserve">   Bubonic Plague    </w:t>
      </w:r>
      <w:r>
        <w:t xml:space="preserve">   Circumnavegate    </w:t>
      </w:r>
      <w:r>
        <w:t xml:space="preserve">   Divine Comedy    </w:t>
      </w:r>
      <w:r>
        <w:t xml:space="preserve">   Eurocentric    </w:t>
      </w:r>
      <w:r>
        <w:t xml:space="preserve">   Ferdiand Magellan    </w:t>
      </w:r>
      <w:r>
        <w:t xml:space="preserve">   Machiavelli    </w:t>
      </w:r>
      <w:r>
        <w:t xml:space="preserve">   Michelangelo    </w:t>
      </w:r>
      <w:r>
        <w:t xml:space="preserve">   Mona Lisa    </w:t>
      </w:r>
      <w:r>
        <w:t xml:space="preserve">   Papal Authority    </w:t>
      </w:r>
      <w:r>
        <w:t xml:space="preserve">   Patron    </w:t>
      </w:r>
      <w:r>
        <w:t xml:space="preserve">   Pneumonic Plague    </w:t>
      </w:r>
      <w:r>
        <w:t xml:space="preserve">   Raphael    </w:t>
      </w:r>
      <w:r>
        <w:t xml:space="preserve">   Rebirth    </w:t>
      </w:r>
      <w:r>
        <w:t xml:space="preserve">   Renaissance    </w:t>
      </w:r>
      <w:r>
        <w:t xml:space="preserve">   Rome    </w:t>
      </w:r>
      <w:r>
        <w:t xml:space="preserve">   Scurvy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Terms</dc:title>
  <dcterms:created xsi:type="dcterms:W3CDTF">2021-10-11T16:58:33Z</dcterms:created>
  <dcterms:modified xsi:type="dcterms:W3CDTF">2021-10-11T16:58:33Z</dcterms:modified>
</cp:coreProperties>
</file>