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meaning of "Renaissance"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Considered to be the founding father of Renaissance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painting by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caused by a lack of vitamin C which was common between sailors of the era of Science and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first countries where the Renaissance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most famous and devastating of the plagues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most famous Renaissance artist who sculpted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Called "The Bard" and is widely considered as the greatest playwright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Italian humanist and philosopher of the Renaissance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view that Europe is the center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types of plagues caused by bacterium Yersinia Pestis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term to sail or travel all the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Italian long and narrative poem by Dante Alighieri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Portuguese explorer who was in the first successful circumnavigation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supported Renaissance artists and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during the renaissance period got their inspiration from the ruins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Italian Painter and Architect of the High Renaissance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Terms</dc:title>
  <dcterms:created xsi:type="dcterms:W3CDTF">2021-10-11T16:58:35Z</dcterms:created>
  <dcterms:modified xsi:type="dcterms:W3CDTF">2021-10-11T16:58:35Z</dcterms:modified>
</cp:coreProperties>
</file>