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Unit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ancient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trade route that exchanged goods between the West Indies, the American Colonies, and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 association of nations or other groups, formed to advance common interest or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Maryland what kind of people where mostly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your country is strong, pride in who you are, a want to be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interacted with the Native Americans as near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of a large number of people into a new home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Farming in which only enough food to feed one's family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slavery (Noth and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Pennsylvania what kind of people were mostly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cause of the 1756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Virginia and Maryland both grew ______ in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1756 the  ____ declared war on the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1 Crossword</dc:title>
  <dcterms:created xsi:type="dcterms:W3CDTF">2021-10-11T16:57:46Z</dcterms:created>
  <dcterms:modified xsi:type="dcterms:W3CDTF">2021-10-11T16:57:46Z</dcterms:modified>
</cp:coreProperties>
</file>