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Unit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how people have developed and live in cultural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 feature of earth's surface such as a valley, plain, hill or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early, longer period of the Stone Age when little progress was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that does a certain type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move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past cultures through things that remain such as buildings, tools, or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period of time when glaciers covered great stretches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method of estimating the age of something after it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way in which humans produce the items they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late period of the stone age when humans made great improvements in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long period of time before people developed systems of writing and written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site where archaeologists uncover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end of the New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extra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raising of plants or animals for human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huge ice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period of time when humans relied primarily on stone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Includes the technology, customs, beliefs and art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 made by people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travels from place to place without a permanent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the relationship between physical features, climate, and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scientist who uncovers evidence, or proof,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average weather conditions of a place over a long span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Unit 1 Vocab</dc:title>
  <dcterms:created xsi:type="dcterms:W3CDTF">2021-10-11T16:58:47Z</dcterms:created>
  <dcterms:modified xsi:type="dcterms:W3CDTF">2021-10-11T16:58:47Z</dcterms:modified>
</cp:coreProperties>
</file>