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Unit 4 Vocabulary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land being controlled by some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Western Border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telling someone what to do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Helped U.S. become independent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Lewis and Clark-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were hired to lead the first expedition and take notes of what they saw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William Claiborne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traveling somewhere new for better opportunities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State Convention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More power and wealth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U.S.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States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setting  where people try to amend/change  rules/laws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Territory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space of land with small towns and people living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Thomas Jefferson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 where Louisiana stops/ ends.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Expedition-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English Settler from Great Britain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New Opportunities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Unit 4 Vocabulary Part 1</dc:title>
  <dcterms:created xsi:type="dcterms:W3CDTF">2021-10-11T16:58:58Z</dcterms:created>
  <dcterms:modified xsi:type="dcterms:W3CDTF">2021-10-11T16:58:58Z</dcterms:modified>
</cp:coreProperties>
</file>