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Unit: Early Settlers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settler    </w:t>
      </w:r>
      <w:r>
        <w:t xml:space="preserve">   loghome    </w:t>
      </w:r>
      <w:r>
        <w:t xml:space="preserve">   LakeOntario    </w:t>
      </w:r>
      <w:r>
        <w:t xml:space="preserve">   StLawrence    </w:t>
      </w:r>
      <w:r>
        <w:t xml:space="preserve">   Montreal    </w:t>
      </w:r>
      <w:r>
        <w:t xml:space="preserve">   York    </w:t>
      </w:r>
      <w:r>
        <w:t xml:space="preserve">   Quebec    </w:t>
      </w:r>
      <w:r>
        <w:t xml:space="preserve">   UpperCanada    </w:t>
      </w:r>
      <w:r>
        <w:t xml:space="preserve">   Mowhawk    </w:t>
      </w:r>
      <w:r>
        <w:t xml:space="preserve">   French    </w:t>
      </w:r>
      <w:r>
        <w:t xml:space="preserve">   Loyalist    </w:t>
      </w:r>
      <w:r>
        <w:t xml:space="preserve">   American    </w:t>
      </w:r>
      <w:r>
        <w:t xml:space="preserve">   Scottish    </w:t>
      </w:r>
      <w:r>
        <w:t xml:space="preserve">   Mennonite    </w:t>
      </w:r>
      <w:r>
        <w:t xml:space="preserve">   English    </w:t>
      </w:r>
      <w:r>
        <w:t xml:space="preserve">   Irish    </w:t>
      </w:r>
      <w:r>
        <w:t xml:space="preserve">   FirstNations    </w:t>
      </w:r>
      <w:r>
        <w:t xml:space="preserve">   tepee    </w:t>
      </w:r>
      <w:r>
        <w:t xml:space="preserve">   longhouse    </w:t>
      </w:r>
      <w:r>
        <w:t xml:space="preserve">   wigwam    </w:t>
      </w:r>
      <w:r>
        <w:t xml:space="preserve">   Algonquin    </w:t>
      </w:r>
      <w:r>
        <w:t xml:space="preserve">   canoe    </w:t>
      </w:r>
      <w:r>
        <w:t xml:space="preserve">   birchbark    </w:t>
      </w:r>
      <w:r>
        <w:t xml:space="preserve">   Iroquois    </w:t>
      </w:r>
      <w:r>
        <w:t xml:space="preserve">   Haudenosaunee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Unit: Early Settlers</dc:title>
  <dcterms:created xsi:type="dcterms:W3CDTF">2021-10-11T16:57:46Z</dcterms:created>
  <dcterms:modified xsi:type="dcterms:W3CDTF">2021-10-11T16:57:46Z</dcterms:modified>
</cp:coreProperties>
</file>