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ways things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a possible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me 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an opinion from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happen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ways things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 the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 the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all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the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it in your own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Verbs</dc:title>
  <dcterms:created xsi:type="dcterms:W3CDTF">2021-10-11T16:58:18Z</dcterms:created>
  <dcterms:modified xsi:type="dcterms:W3CDTF">2021-10-11T16:58:18Z</dcterms:modified>
</cp:coreProperties>
</file>