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 of water for agriculture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mission lay inside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Jewish=Judaism  Catholic=______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ones belief is to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Friar tries to ____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Craftsmen is a style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Buildings used to house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settlement run by a Friar to covert Natives to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where you store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names: Monk or Priest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</dc:title>
  <dcterms:created xsi:type="dcterms:W3CDTF">2021-10-11T16:58:54Z</dcterms:created>
  <dcterms:modified xsi:type="dcterms:W3CDTF">2021-10-11T16:58:54Z</dcterms:modified>
</cp:coreProperties>
</file>