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high ground that is relatively flat and is not a mountain.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 stream of water flowing in a channel to the sea, a lake, or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desert, also known as the Great Indian Desert, is a large, arid region in the northwestern part of the Indian subcontinent that forms a natural boundary between India and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range of south-central Asia extending about 2,400 km (1,500 mi) through Kashmir, northern India, southern Tibet, Nepal, and Bhutan.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river about 1800 miles (2900 kilometers)  Asia flowing from the Himalayas in Tibet to the Ganges Delta in India.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giant seasonal storm, not unlike a giant wave, that brings silt to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distinguishable part of a continent, such as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plateau is a large plateau in India, making up most of the southern part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Leaving something or someone by them/itself and ignoring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dry, barren area of land, especially one covered with sand, that is characteristically desolate, waterless, and with little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river, which flows through the heart of Pakistan for most of its length, is the 22nd longest river in the world and the 9th longest in Asia.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2021-10-11T16:57:42Z</dcterms:created>
  <dcterms:modified xsi:type="dcterms:W3CDTF">2021-10-11T16:57:42Z</dcterms:modified>
</cp:coreProperties>
</file>