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Studies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Absolute Monarch    </w:t>
      </w:r>
      <w:r>
        <w:t xml:space="preserve">   Ally    </w:t>
      </w:r>
      <w:r>
        <w:t xml:space="preserve">   Calvinist    </w:t>
      </w:r>
      <w:r>
        <w:t xml:space="preserve">   Church of England    </w:t>
      </w:r>
      <w:r>
        <w:t xml:space="preserve">   Civil rights    </w:t>
      </w:r>
      <w:r>
        <w:t xml:space="preserve">   Colonize    </w:t>
      </w:r>
      <w:r>
        <w:t xml:space="preserve">   Compromise    </w:t>
      </w:r>
      <w:r>
        <w:t xml:space="preserve">   Congregation    </w:t>
      </w:r>
      <w:r>
        <w:t xml:space="preserve">   Debase    </w:t>
      </w:r>
      <w:r>
        <w:t xml:space="preserve">   Democracy    </w:t>
      </w:r>
      <w:r>
        <w:t xml:space="preserve">   Despise    </w:t>
      </w:r>
      <w:r>
        <w:t xml:space="preserve">   Dissent    </w:t>
      </w:r>
      <w:r>
        <w:t xml:space="preserve">   Duck    </w:t>
      </w:r>
      <w:r>
        <w:t xml:space="preserve">   Elaborate    </w:t>
      </w:r>
      <w:r>
        <w:t xml:space="preserve">   Entrepreneur    </w:t>
      </w:r>
      <w:r>
        <w:t xml:space="preserve">   Exalt    </w:t>
      </w:r>
      <w:r>
        <w:t xml:space="preserve">   Extravagance    </w:t>
      </w:r>
      <w:r>
        <w:t xml:space="preserve">   Favourite    </w:t>
      </w:r>
      <w:r>
        <w:t xml:space="preserve">   Guild    </w:t>
      </w:r>
      <w:r>
        <w:t xml:space="preserve">   Gulf Stream    </w:t>
      </w:r>
      <w:r>
        <w:t xml:space="preserve">   Hysteria    </w:t>
      </w:r>
      <w:r>
        <w:t xml:space="preserve">   Incompetent    </w:t>
      </w:r>
      <w:r>
        <w:t xml:space="preserve">   Magna Carta    </w:t>
      </w:r>
      <w:r>
        <w:t xml:space="preserve">   Monarch    </w:t>
      </w:r>
      <w:r>
        <w:t xml:space="preserve">   Original Sin    </w:t>
      </w:r>
      <w:r>
        <w:t xml:space="preserve">   Protestant    </w:t>
      </w:r>
      <w:r>
        <w:t xml:space="preserve">   Republic    </w:t>
      </w:r>
      <w:r>
        <w:t xml:space="preserve">   Slovenly    </w:t>
      </w:r>
      <w:r>
        <w:t xml:space="preserve">   Tolerate    </w:t>
      </w:r>
      <w:r>
        <w:t xml:space="preserve">   Tyrant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</dc:title>
  <dcterms:created xsi:type="dcterms:W3CDTF">2021-10-11T16:57:49Z</dcterms:created>
  <dcterms:modified xsi:type="dcterms:W3CDTF">2021-10-11T16:57:49Z</dcterms:modified>
</cp:coreProperties>
</file>