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Social Studies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deliverance from sin and its consequences, believed by Christians to be brought about by faith in Christ.</w:t>
            </w:r>
          </w:p>
          <w:p>
            <w:pPr>
              <w:keepLines/>
              <w:pStyle w:val="CluesTiny"/>
            </w:pPr>
            <w:r>
              <w:rPr>
                <w:b w:val="true"/>
                <w:bCs w:val="true"/>
              </w:rPr>
              <w:t xml:space="preserve">9. </w:t>
            </w:r>
            <w:r>
              <w:t xml:space="preserve">make changes in (something, typically a social, political, or economic institution or practice) in order to improve it.</w:t>
            </w:r>
          </w:p>
          <w:p>
            <w:pPr>
              <w:keepLines/>
              <w:pStyle w:val="CluesTiny"/>
            </w:pPr>
            <w:r>
              <w:rPr>
                <w:b w:val="true"/>
                <w:bCs w:val="true"/>
              </w:rPr>
              <w:t xml:space="preserve">10. </w:t>
            </w:r>
            <w:r>
              <w:t xml:space="preserve">a religious or solemn ceremony consisting of a series of actions performed according to a prescribed order.</w:t>
            </w:r>
          </w:p>
          <w:p>
            <w:pPr>
              <w:keepLines/>
              <w:pStyle w:val="CluesTiny"/>
            </w:pPr>
            <w:r>
              <w:rPr>
                <w:b w:val="true"/>
                <w:bCs w:val="true"/>
              </w:rPr>
              <w:t xml:space="preserve">11. </w:t>
            </w:r>
            <w:r>
              <w:t xml:space="preserve">the division or conflict in the Roman Catholic Church from 1378 to 1417</w:t>
            </w:r>
          </w:p>
          <w:p>
            <w:pPr>
              <w:keepLines/>
              <w:pStyle w:val="CluesTiny"/>
            </w:pPr>
            <w:r>
              <w:rPr>
                <w:b w:val="true"/>
                <w:bCs w:val="true"/>
              </w:rPr>
              <w:t xml:space="preserve">13. </w:t>
            </w:r>
            <w:r>
              <w:t xml:space="preserve">a belief or set of beliefs held and taught by a church, political party, or other group.</w:t>
            </w:r>
          </w:p>
        </w:tc>
        <w:tc>
          <w:p>
            <w:pPr>
              <w:pStyle w:val="CluesTiny"/>
            </w:pPr>
            <w:r>
              <w:rPr>
                <w:b w:val="true"/>
                <w:bCs w:val="true"/>
              </w:rPr>
              <w:t xml:space="preserve">Down</w:t>
            </w:r>
          </w:p>
          <w:p>
            <w:pPr>
              <w:keepLines/>
              <w:pStyle w:val="CluesTiny"/>
            </w:pPr>
            <w:r>
              <w:rPr>
                <w:b w:val="true"/>
                <w:bCs w:val="true"/>
              </w:rPr>
              <w:t xml:space="preserve">1. </w:t>
            </w:r>
            <w:r>
              <w:t xml:space="preserve">the faith and practices of the Anglican Christian Churches.</w:t>
            </w:r>
          </w:p>
          <w:p>
            <w:pPr>
              <w:keepLines/>
              <w:pStyle w:val="CluesTiny"/>
            </w:pPr>
            <w:r>
              <w:rPr>
                <w:b w:val="true"/>
                <w:bCs w:val="true"/>
              </w:rPr>
              <w:t xml:space="preserve">2. </w:t>
            </w:r>
            <w:r>
              <w:t xml:space="preserve">a split or division between strongly opposed sections or parties, caused by differences in opinion or belief.</w:t>
            </w:r>
          </w:p>
          <w:p>
            <w:pPr>
              <w:keepLines/>
              <w:pStyle w:val="CluesTiny"/>
            </w:pPr>
            <w:r>
              <w:rPr>
                <w:b w:val="true"/>
                <w:bCs w:val="true"/>
              </w:rPr>
              <w:t xml:space="preserve">3. </w:t>
            </w:r>
            <w:r>
              <w:t xml:space="preserve">a thing that is indulged in; a luxury.</w:t>
            </w:r>
          </w:p>
          <w:p>
            <w:pPr>
              <w:keepLines/>
              <w:pStyle w:val="CluesTiny"/>
            </w:pPr>
            <w:r>
              <w:rPr>
                <w:b w:val="true"/>
                <w:bCs w:val="true"/>
              </w:rPr>
              <w:t xml:space="preserve">4. </w:t>
            </w:r>
            <w:r>
              <w:t xml:space="preserve">a recognized autonomous branch of the Christian Church.</w:t>
            </w:r>
          </w:p>
          <w:p>
            <w:pPr>
              <w:keepLines/>
              <w:pStyle w:val="CluesTiny"/>
            </w:pPr>
            <w:r>
              <w:rPr>
                <w:b w:val="true"/>
                <w:bCs w:val="true"/>
              </w:rPr>
              <w:t xml:space="preserve">6. </w:t>
            </w:r>
            <w:r>
              <w:t xml:space="preserve">a member or follower of any of the Western Christian churches that are separate from the Roman Catholic Church and follow the principles of the Reformation, including the Baptist, Presbyterian, and Lutheran churches.</w:t>
            </w:r>
          </w:p>
          <w:p>
            <w:pPr>
              <w:keepLines/>
              <w:pStyle w:val="CluesTiny"/>
            </w:pPr>
            <w:r>
              <w:rPr>
                <w:b w:val="true"/>
                <w:bCs w:val="true"/>
              </w:rPr>
              <w:t xml:space="preserve">7. </w:t>
            </w:r>
            <w:r>
              <w:t xml:space="preserve">the buying or selling of ecclesiastical privileges, for example pardons or benefices.</w:t>
            </w:r>
          </w:p>
          <w:p>
            <w:pPr>
              <w:keepLines/>
              <w:pStyle w:val="CluesTiny"/>
            </w:pPr>
            <w:r>
              <w:rPr>
                <w:b w:val="true"/>
                <w:bCs w:val="true"/>
              </w:rPr>
              <w:t xml:space="preserve">8. </w:t>
            </w:r>
            <w:r>
              <w:t xml:space="preserve">a system of government in which priests rule in the name of God or a god.</w:t>
            </w:r>
          </w:p>
          <w:p>
            <w:pPr>
              <w:keepLines/>
              <w:pStyle w:val="CluesTiny"/>
            </w:pPr>
            <w:r>
              <w:rPr>
                <w:b w:val="true"/>
                <w:bCs w:val="true"/>
              </w:rPr>
              <w:t xml:space="preserve">12. </w:t>
            </w:r>
            <w:r>
              <w:t xml:space="preserve">an immoral act considered to be a transgression against divine law.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Vocab</dc:title>
  <dcterms:created xsi:type="dcterms:W3CDTF">2021-10-11T16:57:53Z</dcterms:created>
  <dcterms:modified xsi:type="dcterms:W3CDTF">2021-10-11T16:57:53Z</dcterms:modified>
</cp:coreProperties>
</file>