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forest, usually in tropical regions, with lots of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Typically brownish-red earthenware, used chiefly as an ornamental building material and in modeling.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grassy plain in tropical and subtropical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statement that is intended to show gratitude.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Africa that is under the Sahara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river in Africa that flows into the atlantic.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Mali in western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Thetrade route/system where gold was traded for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trade route/system where people would have to go across th Sahara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methofd of trading done by people who don't speak the same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that was traded in western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spice that was traded in western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attribution of a soul to plants, inanimate objects, and natural phenomena.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2021-10-11T16:57:56Z</dcterms:created>
  <dcterms:modified xsi:type="dcterms:W3CDTF">2021-10-11T16:57:56Z</dcterms:modified>
</cp:coreProperties>
</file>