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living and  nonliving things that  affect life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created and 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study of Earth's  physical and cultural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past  based on what people 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knowledge, beliefs,  customs, and values of a 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or imprint of  something that was once 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weather conditions in a certain area over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gathered by  someone who did not  take part in or witness 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of an event  by someone who took  part in or witnessed the 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with one or more features that make it different from  surrounding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materials found on  Earth that people need 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features of  the land's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2021-10-11T16:58:02Z</dcterms:created>
  <dcterms:modified xsi:type="dcterms:W3CDTF">2021-10-11T16:58:02Z</dcterms:modified>
</cp:coreProperties>
</file>