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person who studies stars, planets, and other heavenly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record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scientist  learns about past human life by studying fossils and artifacts?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scientist who studies the physical characteristics and cultures of humans and their ancestors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skilled craftsperson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development of different kinds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weapon, tool, or other item made by humans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tools and methods used to help human perform tasks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  state made up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group of territories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to tame animals and plants for human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political 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method of bringing water to feilds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someone studies and writes about the human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trace or imprint of a plant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person who regularly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type of Sumerian writing they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complex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of traveling merchants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2021-10-11T16:58:10Z</dcterms:created>
  <dcterms:modified xsi:type="dcterms:W3CDTF">2021-10-11T16:58:10Z</dcterms:modified>
</cp:coreProperties>
</file>