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eastern    </w:t>
      </w:r>
      <w:r>
        <w:t xml:space="preserve">   southern    </w:t>
      </w:r>
      <w:r>
        <w:t xml:space="preserve">   northern    </w:t>
      </w:r>
      <w:r>
        <w:t xml:space="preserve">   western    </w:t>
      </w:r>
      <w:r>
        <w:t xml:space="preserve">   southeast    </w:t>
      </w:r>
      <w:r>
        <w:t xml:space="preserve">   northeast    </w:t>
      </w:r>
      <w:r>
        <w:t xml:space="preserve">   southwest    </w:t>
      </w:r>
      <w:r>
        <w:t xml:space="preserve">   northwest    </w:t>
      </w:r>
      <w:r>
        <w:t xml:space="preserve">   longitude    </w:t>
      </w:r>
      <w:r>
        <w:t xml:space="preserve">   latitude    </w:t>
      </w:r>
      <w:r>
        <w:t xml:space="preserve">   accurate    </w:t>
      </w:r>
      <w:r>
        <w:t xml:space="preserve">   distortion    </w:t>
      </w:r>
      <w:r>
        <w:t xml:space="preserve">   map    </w:t>
      </w:r>
      <w:r>
        <w:t xml:space="preserve">   globe    </w:t>
      </w:r>
      <w:r>
        <w:t xml:space="preserve">   hemispheres    </w:t>
      </w:r>
      <w:r>
        <w:t xml:space="preserve">   continets    </w:t>
      </w:r>
      <w:r>
        <w:t xml:space="preserve">   oceans    </w:t>
      </w:r>
      <w:r>
        <w:t xml:space="preserve">   thematic    </w:t>
      </w:r>
      <w:r>
        <w:t xml:space="preserve">   political    </w:t>
      </w:r>
      <w:r>
        <w:t xml:space="preserve">   west    </w:t>
      </w:r>
      <w:r>
        <w:t xml:space="preserve">   south    </w:t>
      </w:r>
      <w:r>
        <w:t xml:space="preserve">   east    </w:t>
      </w:r>
      <w:r>
        <w:t xml:space="preserve">   north    </w:t>
      </w:r>
      <w:r>
        <w:t xml:space="preserve">   legend    </w:t>
      </w:r>
      <w:r>
        <w:t xml:space="preserve">   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</dc:title>
  <dcterms:created xsi:type="dcterms:W3CDTF">2021-10-11T16:58:12Z</dcterms:created>
  <dcterms:modified xsi:type="dcterms:W3CDTF">2021-10-11T16:58:12Z</dcterms:modified>
</cp:coreProperties>
</file>