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 -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rewarding conquistadors with tracts of land and the right tax and demand labor from Native Americans who lived on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theory that a state's or nation's power depended on its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great religious and historical movement started by Marin Luther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exchange of goods, ideas and people between Europe and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trapper living among Native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explorer who looked for a northern sea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Explore in the Americas in the 1500s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route to Asia through North America sought by European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paid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estate run by an owner or manager and farmed by laborers who lived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discovered the Hudson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or community of homes built by Native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fort in the Americas used to protect 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rules a country or province as the representative of the monarch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 - Chapter 2</dc:title>
  <dcterms:created xsi:type="dcterms:W3CDTF">2021-10-11T16:58:44Z</dcterms:created>
  <dcterms:modified xsi:type="dcterms:W3CDTF">2021-10-11T16:58:44Z</dcterms:modified>
</cp:coreProperties>
</file>