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not in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Armed citizen ships that had their governments permission to attack enemy ships and keep their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Fighters who work in small bands to make hit and run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Paper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 statement of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Formal complaint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turns against one side in a conflict to help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Signed up for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Units of troops on horseback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 Crossword Puzzle</dc:title>
  <dcterms:created xsi:type="dcterms:W3CDTF">2021-10-11T16:58:43Z</dcterms:created>
  <dcterms:modified xsi:type="dcterms:W3CDTF">2021-10-11T16:58:43Z</dcterms:modified>
</cp:coreProperties>
</file>