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___ charged by government on a property, income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did not take sides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York, Pennsylvania, New Jeresy,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Hampshire, Massachusetts, Connecticut,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______ announcement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volunteer army of private citizens who are not part of an regular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crime of betraying one's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friend in time of war</w:t>
            </w:r>
          </w:p>
        </w:tc>
      </w:tr>
    </w:tbl>
    <w:p>
      <w:pPr>
        <w:pStyle w:val="WordBankMedium"/>
      </w:pPr>
      <w:r>
        <w:t xml:space="preserve">   Fee    </w:t>
      </w:r>
      <w:r>
        <w:t xml:space="preserve">   intolerable     </w:t>
      </w:r>
      <w:r>
        <w:t xml:space="preserve">   ally    </w:t>
      </w:r>
      <w:r>
        <w:t xml:space="preserve">   Middle Colonies    </w:t>
      </w:r>
      <w:r>
        <w:t xml:space="preserve">   treason    </w:t>
      </w:r>
      <w:r>
        <w:t xml:space="preserve">   public    </w:t>
      </w:r>
      <w:r>
        <w:t xml:space="preserve">   New England Colonies    </w:t>
      </w:r>
      <w:r>
        <w:t xml:space="preserve">   Freedom    </w:t>
      </w:r>
      <w:r>
        <w:t xml:space="preserve">   militia    </w:t>
      </w:r>
      <w:r>
        <w:t xml:space="preserve">   Neutralist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Crossword</dc:title>
  <dcterms:created xsi:type="dcterms:W3CDTF">2021-10-11T16:58:41Z</dcterms:created>
  <dcterms:modified xsi:type="dcterms:W3CDTF">2021-10-11T16:58:41Z</dcterms:modified>
</cp:coreProperties>
</file>