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a country wealth increases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labor/work used to make or provide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safe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 on trade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companies or nations spending money to develop industries or businesses in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questions are answered by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range between market and command economic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 that destroys human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cutting down of trees in large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just enough to live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takes a risk and invests in their own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is strong enough to provide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economies largely based on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machines and buildings used to make or provide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economy where the government answers the basic economic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suitable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commercial farming where a lot of one crop is grown with intentions of selling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transformation of an area into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thought technology could help Africa and works to improve peoples health and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 on imported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Project</dc:title>
  <dcterms:created xsi:type="dcterms:W3CDTF">2021-10-11T16:58:01Z</dcterms:created>
  <dcterms:modified xsi:type="dcterms:W3CDTF">2021-10-11T16:58:01Z</dcterms:modified>
</cp:coreProperties>
</file>