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popular culture transmitted in many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busy city, usually  the main city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Canadian Audio Visual Certification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Minority group adopting a dominant culture and joins it, big chance of losing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 of cultures to form new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Including other different groups to participate in society for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adjustments made for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cultures become more alike in term of value, culture, traditions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that define one person's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positive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that define a group's identity and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Canadian Radio-Television &amp; Telecommunications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hires another company to do certain tasks in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 who inspire others to do stuff like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people moving to the cities or areas near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connection to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a smaller group or powerless group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group from contact with another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Corporation that operates in more than one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City with a population of 10 million or 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Puzzle</dc:title>
  <dcterms:created xsi:type="dcterms:W3CDTF">2021-10-11T16:57:21Z</dcterms:created>
  <dcterms:modified xsi:type="dcterms:W3CDTF">2021-10-11T16:57:21Z</dcterms:modified>
</cp:coreProperties>
</file>