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the people way up north killed and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like the Nazca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of gladiators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swordsman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stine set by the road that marked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artificial channel for conveying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jerusalem 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bundle of rods and axe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annually elected chief magestrates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robe that the romans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rebel against a person in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2021-10-11T16:58:29Z</dcterms:created>
  <dcterms:modified xsi:type="dcterms:W3CDTF">2021-10-11T16:58:29Z</dcterms:modified>
</cp:coreProperties>
</file>