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Studies Vocab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Expense every month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Amount of money earned before deductions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helps you create a certain range of money you can spend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income and expenses is used to for a person to survive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Things we want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Things you spend money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helps you manage the amount of money you earn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amount that is subtracted from a paycheck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Money earned after deductions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contract between a lender and a borrower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Services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Bills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Required for survival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Money set aside for future 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Currency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Used on everyday items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Putting money into something you think can accomplish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amount of money earned over time for goods or services?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Studies Vocab  </dc:title>
  <dcterms:created xsi:type="dcterms:W3CDTF">2021-10-11T16:58:32Z</dcterms:created>
  <dcterms:modified xsi:type="dcterms:W3CDTF">2021-10-11T16:58:32Z</dcterms:modified>
</cp:coreProperties>
</file>