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Studies Vocab by Garrett Buffalo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proper size in relation to other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fill in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 of individual enslaved persons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Government which citizens rule through elected representatives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Settlement of dispute by each party giving of some demands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Branch of government includes the courts that settle disputes and question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Lawmaking branch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Special group of electors chosen to vote for President and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Branch of government that executes or carries out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Period when economic activity slows and unemployment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Sharing power between Federal and State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two separate lawmaking chambers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Vocab by Garrett Buffalo</dc:title>
  <dcterms:created xsi:type="dcterms:W3CDTF">2021-10-11T16:58:39Z</dcterms:created>
  <dcterms:modified xsi:type="dcterms:W3CDTF">2021-10-11T16:58:39Z</dcterms:modified>
</cp:coreProperties>
</file>