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extensive group of states or countries under a single supreme authority, formerly especially an emperor or empress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Emigrant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written grant by a country's legislative or sovereign power, by which a body such as a company, college, or city is founded and its rights and privileges defined.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Golden 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leaves their own country in order to settle permanently in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Imports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bring (goods or services) into a country from abroad for sale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Market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fence of wooden stakes or iron railings fixed in the ground, forming an enclosure or defense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Monopoly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worker in a skilled trade, especially one that involves making things by hand.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Yeoman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person who leaves their own country in order to settle permanently in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charter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country or area under the full or partial political control of another country, typically a distant one, and occupied by settlers from that country.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Palisade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send (goods or services) to another country for sale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Alliances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(in academic research) a document, first-hand account, or other source that constitutes direct evidence of an object of study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Secondary Source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(in academic research) a book, article, or other source that provides information about an object of study but does not constitute direct, first-hand evidence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Empire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idyllic, often imaginary past time of peace, prosperity, and happiness.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Subsistence Agriculture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customary code of polite behavior in society or among members of a particular profession or group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Etiquette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give up (power or territory)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Primary Source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business or manufacturing activity carried on in a person's home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Profit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union or association formed for mutual benefit, especially between countries or organizations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Colony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denoting a people, tribe, or culture that has not developed agriculture as a means of subsistence.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Artisan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financial gain, especially the difference between the amount earned and the amount spent in buying, operating, or producing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Emigrant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exclusive possession or control of the supply of or trade in a commodity or service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Ceded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belief in the benefits of profitable trading; commercialism.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Cottage Industries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regular gathering of people for the purchase and sale of provisions, livestock, and other commodities: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Mercantilism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 man holding and cultivating a small landed estate; a freeholder.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Exports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Vocab </dc:title>
  <dcterms:created xsi:type="dcterms:W3CDTF">2021-10-11T16:58:34Z</dcterms:created>
  <dcterms:modified xsi:type="dcterms:W3CDTF">2021-10-11T16:58:34Z</dcterms:modified>
</cp:coreProperties>
</file>