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form of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promised deliverer of the Jewish nation prophesied in the Hebrew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form of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twelve chief disciples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ceremony or act of the Christian Church that is regarded as an outward and visible sign of inward and spiritual divine grace, in particular.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execution of a person by nailing or binding them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figure of the Christian religion, a savior believed to be both God incarnate and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Christian community under monastic vows, especially one of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relating to, or characteristic of a missionary or a religious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sharing or exchanging of intimate thoughts and feelings, especially when the exchange is on a mental or spiritual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follower of Jesus during his life, especially one of the twelve Apostles.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ceremony or occasion at which baptism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Vocabularly</dc:title>
  <dcterms:created xsi:type="dcterms:W3CDTF">2021-10-11T16:57:52Z</dcterms:created>
  <dcterms:modified xsi:type="dcterms:W3CDTF">2021-10-11T16:57:52Z</dcterms:modified>
</cp:coreProperties>
</file>