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time period that has not yet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period of time that has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large area of land where people live and have their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special days that are set aside for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directions that is opposite south.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period of time that is happening right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the leader of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direction opposite of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something that a person must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directions that is opposite of north.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2021-10-11T16:57:03Z</dcterms:created>
  <dcterms:modified xsi:type="dcterms:W3CDTF">2021-10-11T16:57:03Z</dcterms:modified>
</cp:coreProperties>
</file>