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Social Studies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ability of each branch of government to exercise checks, or controls, over the other branches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10 amendments to the U.S.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meeting at which the U.S. constitution was created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Government department that enforces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Government department that interprets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Addition to a document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System of government in which power is shared between the national government and the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law that established a plan for dividing the federally owned lands west of the Appalachian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Series of four laws to reduce political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Plan for national government ratified in 1781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who opposed ratification of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formally accuse the President of misconduct in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who supported ratification of the constitution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Vocabulary </dc:title>
  <dcterms:created xsi:type="dcterms:W3CDTF">2021-10-11T16:57:07Z</dcterms:created>
  <dcterms:modified xsi:type="dcterms:W3CDTF">2021-10-11T16:57:07Z</dcterms:modified>
</cp:coreProperties>
</file>