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 for national government in1781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 is shared between the national government and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 laws enacted in 1798 to reduce political power of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Support for ratification of the U.S Contitution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Oppose ratification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Branch of government that makes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Northwest of the Appalachians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of the government to exercise checks or controls over other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Interprets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Accuse the president of misconduct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Branch of government that enforces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10 amendments to the U.S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Adding to a document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Vocabulary</dc:title>
  <dcterms:created xsi:type="dcterms:W3CDTF">2021-10-11T16:57:19Z</dcterms:created>
  <dcterms:modified xsi:type="dcterms:W3CDTF">2021-10-11T16:57:19Z</dcterms:modified>
</cp:coreProperties>
</file>