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Nimitz-Class Aircraft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the allies and central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aircraft manufacturer who built several types of fighter aircraft's for World War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Dixicrat who served two terms as the 67th Governor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 period of low rainfall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U.S. army base that was attacked by Japanese planes. (The U.S. entered World War ll the next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programs that gives social benefits such as disability and retirements.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programs, public work projects, financial reforms, and regulations enacted by President Roosevelt.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beetle that feeds on cotton buds and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public work relief program that operated from 1933 to 1942 in the U.S. for unemployed, unmarried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long, severe recession in the U.S. mainly due to the stock market crash of 1929.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 prices of the New York Stock Exchange completely collapsed.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stock market crash that occurred in late October.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Leader; 32nd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66th Governor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free loans for the installation of electrical distribution systems to serve isolated rural areas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means for providing U.S. military aid to foreign nations during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U.S. federal law of the New Deal Era designed to boost agricultural prices by reducing surpluses.</w:t>
            </w:r>
          </w:p>
        </w:tc>
      </w:tr>
    </w:tbl>
    <w:p>
      <w:pPr>
        <w:pStyle w:val="WordBankLarge"/>
      </w:pPr>
      <w:r>
        <w:t xml:space="preserve">   Boll Weevil    </w:t>
      </w:r>
      <w:r>
        <w:t xml:space="preserve">   Drought    </w:t>
      </w:r>
      <w:r>
        <w:t xml:space="preserve">   Great Depression    </w:t>
      </w:r>
      <w:r>
        <w:t xml:space="preserve">   The New Deal    </w:t>
      </w:r>
      <w:r>
        <w:t xml:space="preserve">   Stock Market Crash of 1929    </w:t>
      </w:r>
      <w:r>
        <w:t xml:space="preserve">   Black Tuesday    </w:t>
      </w:r>
      <w:r>
        <w:t xml:space="preserve">   Carl Vinson    </w:t>
      </w:r>
      <w:r>
        <w:t xml:space="preserve">   World War l    </w:t>
      </w:r>
      <w:r>
        <w:t xml:space="preserve">   Richard Russell    </w:t>
      </w:r>
      <w:r>
        <w:t xml:space="preserve">   Franklin D. Roosevelt    </w:t>
      </w:r>
      <w:r>
        <w:t xml:space="preserve">   Pearl Harbor    </w:t>
      </w:r>
      <w:r>
        <w:t xml:space="preserve">   Lend-Lease Act    </w:t>
      </w:r>
      <w:r>
        <w:t xml:space="preserve">   Bell Aircraft    </w:t>
      </w:r>
      <w:r>
        <w:t xml:space="preserve">   Eugene Talmadge    </w:t>
      </w:r>
      <w:r>
        <w:t xml:space="preserve">   REA    </w:t>
      </w:r>
      <w:r>
        <w:t xml:space="preserve">   SSA    </w:t>
      </w:r>
      <w:r>
        <w:t xml:space="preserve">   AAA    </w:t>
      </w:r>
      <w:r>
        <w:t xml:space="preserve">   CCC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</dc:title>
  <dcterms:created xsi:type="dcterms:W3CDTF">2021-10-11T16:58:18Z</dcterms:created>
  <dcterms:modified xsi:type="dcterms:W3CDTF">2021-10-11T16:58:18Z</dcterms:modified>
</cp:coreProperties>
</file>