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locating and studying artifacts to learn about the lives of early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merchant who buys and sells goods for a profit, that others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Items such as tools, pottery, remains of structures, and other items that are on or underneath Georgia's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moves around from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 the first major exploration of the Georgia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was considered the legal property of another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Cultivation of plants for food on a smaller scale than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Americans who lived in the coastal areas of what are now called northern Florida and Southern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 away from the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wide part of the river where its current meets the tidal ebbs and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Walls made of sharpened poles or logs stuck into the ground standing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settlement where priest could live and work in major Indian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beliefs, traditions, and way of life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Indian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geographical area controlled by a distant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2021-10-11T16:58:23Z</dcterms:created>
  <dcterms:modified xsi:type="dcterms:W3CDTF">2021-10-11T16:58:23Z</dcterms:modified>
</cp:coreProperties>
</file>