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allegiance    </w:t>
      </w:r>
      <w:r>
        <w:t xml:space="preserve">   citizen    </w:t>
      </w:r>
      <w:r>
        <w:t xml:space="preserve">   civics    </w:t>
      </w:r>
      <w:r>
        <w:t xml:space="preserve">   culture    </w:t>
      </w:r>
      <w:r>
        <w:t xml:space="preserve">   democracy    </w:t>
      </w:r>
      <w:r>
        <w:t xml:space="preserve">   economics    </w:t>
      </w:r>
      <w:r>
        <w:t xml:space="preserve">   immigrant    </w:t>
      </w:r>
      <w:r>
        <w:t xml:space="preserve">   oath    </w:t>
      </w:r>
      <w:r>
        <w:t xml:space="preserve">   pledge    </w:t>
      </w:r>
      <w:r>
        <w:t xml:space="preserve">   social    </w:t>
      </w:r>
      <w:r>
        <w:t xml:space="preserve">   society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2021-10-11T16:58:25Z</dcterms:created>
  <dcterms:modified xsi:type="dcterms:W3CDTF">2021-10-11T16:58:25Z</dcterms:modified>
</cp:coreProperties>
</file>