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 </w:t>
      </w:r>
    </w:p>
    <w:p>
      <w:pPr>
        <w:pStyle w:val="Questions"/>
      </w:pPr>
      <w:r>
        <w:t xml:space="preserve">1. GIIRLMP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IRATNPU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SNITSED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ROELAFWMY ATOCMPC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IAFCSTPI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DHERHAIGT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POARTNO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SBUSESGER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JIOTN KTOCS COPANMY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TBDORE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</dc:title>
  <dcterms:created xsi:type="dcterms:W3CDTF">2021-10-11T16:58:29Z</dcterms:created>
  <dcterms:modified xsi:type="dcterms:W3CDTF">2021-10-11T16:58:29Z</dcterms:modified>
</cp:coreProperties>
</file>