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arts and traditions of a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that's extremely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feature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physical features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remains or impression of an organism in rock.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society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made by human beings with historical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or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 human history through artifacts and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stock of materials that can be used by humans.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2021-10-11T16:57:26Z</dcterms:created>
  <dcterms:modified xsi:type="dcterms:W3CDTF">2021-10-11T16:57:26Z</dcterms:modified>
</cp:coreProperties>
</file>