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considered highest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Shares power equally between City, State, Country,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Monarch has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Citizens have the rights to elect and impeach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types of this government: direct and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citizen's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 Is the United States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 belived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greek word oligarkhia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Figurehead/ King, Queen,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controls citizen's lives through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Ruled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government has most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Legislative body of a parlimentary democracy.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2021-10-11T16:57:31Z</dcterms:created>
  <dcterms:modified xsi:type="dcterms:W3CDTF">2021-10-11T16:57:31Z</dcterms:modified>
</cp:coreProperties>
</file>