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appointed officials who are responsible for different areas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Chinese philosphy which taught that people should turn to nature and give up their worldly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Uncivilized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nobles whose wealth came from the land they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share a similar position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oldest religions, it grew out of the ancient beliefs of th Aryans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organized way in which people produce, sell, and buy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consequences of how a person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idea of passing through many lives to reach the Brahman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of rulers who belong to the same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langauge developed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Disloyalty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Teaches that all men with a talent for governing should take part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Groups of related families, loosely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leaders who run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group that someone is born into and cannot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Children's respect for their parents and older relatives, an important part of Confucian beliefs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</dc:title>
  <dcterms:created xsi:type="dcterms:W3CDTF">2021-10-11T16:58:34Z</dcterms:created>
  <dcterms:modified xsi:type="dcterms:W3CDTF">2021-10-11T16:58:34Z</dcterms:modified>
</cp:coreProperties>
</file>