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Warsaw Pact    </w:t>
      </w:r>
      <w:r>
        <w:t xml:space="preserve">   United Nations    </w:t>
      </w:r>
      <w:r>
        <w:t xml:space="preserve">   Paralyze    </w:t>
      </w:r>
      <w:r>
        <w:t xml:space="preserve">   NATO    </w:t>
      </w:r>
      <w:r>
        <w:t xml:space="preserve">   Marshall Plan    </w:t>
      </w:r>
      <w:r>
        <w:t xml:space="preserve">   Iron Curtain    </w:t>
      </w:r>
      <w:r>
        <w:t xml:space="preserve">   Containment    </w:t>
      </w:r>
      <w:r>
        <w:t xml:space="preserve">   Cold War    </w:t>
      </w:r>
      <w:r>
        <w:t xml:space="preserve">   Berlin Airlift    </w:t>
      </w:r>
      <w:r>
        <w:t xml:space="preserve">   Berlin Wall    </w:t>
      </w:r>
      <w:r>
        <w:t xml:space="preserve">   Dynamic    </w:t>
      </w:r>
      <w:r>
        <w:t xml:space="preserve">   Nuremberg Trial    </w:t>
      </w:r>
      <w:r>
        <w:t xml:space="preserve">   Concentration Camp    </w:t>
      </w:r>
      <w:r>
        <w:t xml:space="preserve">   Double V    </w:t>
      </w:r>
      <w:r>
        <w:t xml:space="preserve">   Victory Garden    </w:t>
      </w:r>
      <w:r>
        <w:t xml:space="preserve">   Blitzkerieg    </w:t>
      </w:r>
      <w:r>
        <w:t xml:space="preserve">   Good Neighbor Policy    </w:t>
      </w:r>
      <w:r>
        <w:t xml:space="preserve">   Scapegoat    </w:t>
      </w:r>
      <w:r>
        <w:t xml:space="preserve">   Nazi    </w:t>
      </w:r>
      <w:r>
        <w:t xml:space="preserve">   Fascism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2021-10-11T16:58:39Z</dcterms:created>
  <dcterms:modified xsi:type="dcterms:W3CDTF">2021-10-11T16:58:39Z</dcterms:modified>
</cp:coreProperties>
</file>