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Smallest physical region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wet and warm climate found on the edge of the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largest swamp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Long, narrow islands made of sand that help prevent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imaginary line between the Coastal Plains and Piedmont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river that borders Georgia and Alabama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region rolling foothills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Mountain range that is a part of the appalachains, located mostly in Virginia and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Geographic region that is located west of the blue ridge mountains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Overall weather in an area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River that creates a border between Georgia and South Carolina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2021-10-11T16:57:36Z</dcterms:created>
  <dcterms:modified xsi:type="dcterms:W3CDTF">2021-10-11T16:57:36Z</dcterms:modified>
</cp:coreProperties>
</file>