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overcome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advanced state of human society, in which a high level of culture, science, industry, and government has been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more than one god or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writing first developed by the ancient Sumerians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that with its surrounding territory forms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serves as a professional copyist, especially one who made copies of manuscripts before the invention of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bearing, producing, or capable of producing vegetation, crops, etc., abundantly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artificial application of water to land to assist in the production of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Mesopotamian temple tower consisting of a lofty pyramidal structure built in successive stages with outside staircases and a shrine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rulers from the same family, stock,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nations or peoples ruled over by an emperor, empress, or other powerful sovereign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group of persons associated together for religious, benevolent, cultural, scientific, political, patriotic, or other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2021-10-11T16:57:42Z</dcterms:created>
  <dcterms:modified xsi:type="dcterms:W3CDTF">2021-10-11T16:57:42Z</dcterms:modified>
</cp:coreProperties>
</file>