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causes people to move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 that shows features such as cities, counties, towns,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wall preventing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people exchange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with smaller cities, medium population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on imported and exported goods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production and distribution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starts , organizes and manages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term average weather 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causes people to move away from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a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Heavily populated areas with tall buildings and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beliefs, traditions and food, and ways of living that a group of people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member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stopping of trade between 2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2021-10-11T16:58:44Z</dcterms:created>
  <dcterms:modified xsi:type="dcterms:W3CDTF">2021-10-11T16:58:44Z</dcterms:modified>
</cp:coreProperties>
</file>