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try and convince someone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Catholic priest who belong to a religious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fort built around a mission to protect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Designing and constructing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Spanish settlement set up in Indian territory run by priests and occupied by natives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building or several buildings to house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religion of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Spanish tried to (BLANK) the natives to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Supply of water to water agricultural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Near a mission and presidio that supply goods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Vocabulary</dc:title>
  <dcterms:created xsi:type="dcterms:W3CDTF">2021-10-11T16:58:46Z</dcterms:created>
  <dcterms:modified xsi:type="dcterms:W3CDTF">2021-10-11T16:58:46Z</dcterms:modified>
</cp:coreProperties>
</file>