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Mongol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"The way of the Warrior".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Loyal warriors.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Meaning "Supreme General of the Emperor's Army".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young Venetian trader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Nomads who herd domestic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 who restored China to its glory.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Grandson of Genghis Khan.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Dynasty that lasted 4 1/2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power on the Southeast Asia mainland for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printing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Nomads traveling together in kinship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woman leader 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"Universal Ruler" of the Mongol clans.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class of powerful, well-to-do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worlds greates architectural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religion meaning "Way of the Gods".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2021-10-11T16:57:50Z</dcterms:created>
  <dcterms:modified xsi:type="dcterms:W3CDTF">2021-10-11T16:57:50Z</dcterms:modified>
</cp:coreProperties>
</file>