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ceremony or act of the Christian Church that is regarded as an outward and visible sign of inward and spiritual divine grace,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Christ (used to indicate that a date is before the Christian Era).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or savior of a particular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1.a person sent on a religious mission, especially one sent to promote Christianity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ceremony or act of the Christian Church that is regarded as an outward and visible sign of inward and spiritual divine grace,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1.a personal follower of Jesus during his life, especially one of the twelve Apostles.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execution of a person by nailing or binding them to a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1.a person who has been persuaded to change their religious faith or other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ceremony or act of the Christian Church that is regarded as an outward and visible sign of inward and spiritual divine grace,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1.each of the twelve chief disciples of Jesus Christ.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2021-10-11T16:57:56Z</dcterms:created>
  <dcterms:modified xsi:type="dcterms:W3CDTF">2021-10-11T16:57:56Z</dcterms:modified>
</cp:coreProperties>
</file>