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myths and stories about gods or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government in which citizens choose their leaders by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modern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states or territories controlled by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city that with its surrounding territory forms an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permission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by the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in ancient human culture when people began to make and use bronze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worship and belief of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Ancient, extinct species of humans that were around 40000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basic rules and principles by which a government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informed and active membership in a political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 of teaching where a professor teaches by asking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hereditary class of rulers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2021-10-23T03:34:34Z</dcterms:created>
  <dcterms:modified xsi:type="dcterms:W3CDTF">2021-10-23T03:34:34Z</dcterms:modified>
</cp:coreProperties>
</file>