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 society of friends"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Owner appointed by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grant by a country's king/ queen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successful colony in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original quaker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where slaves did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colony in charge of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all land belongs to the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Ex: 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English protestants 16-17th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brutal slave trade from africa to south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Moneymaking product of state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Ex: 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example: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importing and exporting from americas and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Landed in plymouth 1620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</dc:title>
  <dcterms:created xsi:type="dcterms:W3CDTF">2021-10-11T16:58:25Z</dcterms:created>
  <dcterms:modified xsi:type="dcterms:W3CDTF">2021-10-11T16:58:25Z</dcterms:modified>
</cp:coreProperties>
</file>