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that is low or level, in comparison with the adjacent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water forming an indentation of the shoreline, larger than a cove but smaller than a gulf.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portion of an ocean or sea partly enclosed by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circular container with a greater width than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meridian running through Greenwich, England, from which longitude east and west is reckoned.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 circle on a sphere or heavenly body whose plane is perpendicular to the axis, equidistant everywhere from the two poles of the sphere or heavenly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representation, usually on a flat surface, as of the features of an area of the earth or a portion of the heavens, showing them in their respective forms, sizes, and relationships according to some convention of representation: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land jutting into the sea or some other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toward or in the higher part of a stream; against the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land immediately adjacent to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sensation produced by stimulation of the organs of hearing by vibrations transmitted through the air or other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bed of a stream, river, or other waterway.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elevation of the earth's surface, smaller than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steep face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stream of water of fairly large size flowing in a definite course or channel or series of diverging and converging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 formation, less extensive than a plateau, having steep walls and a relatively flat top and common in arid and semiarid parts of the southwestern U.S.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elevation of the earth's surface, smaller than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water forming an indentation of the shoreline, larger than a cove but smaller than a gulf.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fresh or salt water of considerable size,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salt waters that cover the greater part of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Crossword </dc:title>
  <dcterms:created xsi:type="dcterms:W3CDTF">2021-10-11T16:57:37Z</dcterms:created>
  <dcterms:modified xsi:type="dcterms:W3CDTF">2021-10-11T16:57:37Z</dcterms:modified>
</cp:coreProperties>
</file>