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 Neolithic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people do or cause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before written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Lasting, or intending to last for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advanced stage of human development and organization within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travel from place to place to find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Enough food for people all the time (and possibly surplus).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living together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for a limited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and worship of one or more gods/godesses.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tame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Arts and other manifestations of a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from one region to another.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 Neolithic Age</dc:title>
  <dcterms:created xsi:type="dcterms:W3CDTF">2021-10-11T16:57:20Z</dcterms:created>
  <dcterms:modified xsi:type="dcterms:W3CDTF">2021-10-11T16:57:20Z</dcterms:modified>
</cp:coreProperties>
</file>